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A040F" w14:textId="53DE9757" w:rsidR="004A0534" w:rsidRDefault="009665F3">
      <w:pPr>
        <w:pStyle w:val="a3"/>
      </w:pPr>
      <w:bookmarkStart w:id="0" w:name="_sdbuoeifp35a" w:colFirst="0" w:colLast="0"/>
      <w:bookmarkEnd w:id="0"/>
      <w:r>
        <w:t xml:space="preserve">Информация по установке и настройке демонстрационной версии программного обеспечения </w:t>
      </w:r>
      <w:proofErr w:type="spellStart"/>
      <w:r>
        <w:t>uCRM</w:t>
      </w:r>
      <w:proofErr w:type="spellEnd"/>
    </w:p>
    <w:p w14:paraId="1D60D872" w14:textId="275C6036" w:rsidR="00F078DC" w:rsidRDefault="00F078DC" w:rsidP="00F078DC"/>
    <w:p w14:paraId="1DE3C672" w14:textId="4640BA30" w:rsidR="00F078DC" w:rsidRDefault="00F078DC" w:rsidP="00F078DC"/>
    <w:p w14:paraId="3C3394CF" w14:textId="21E0AD15" w:rsidR="00F078DC" w:rsidRDefault="00F078DC" w:rsidP="00F078DC"/>
    <w:p w14:paraId="5331412E" w14:textId="3CB20AA0" w:rsidR="00F078DC" w:rsidRDefault="00F078DC" w:rsidP="00F078DC">
      <w:pPr>
        <w:rPr>
          <w:rFonts w:ascii="Times New Roman" w:hAnsi="Times New Roman" w:cs="Times New Roman"/>
          <w:sz w:val="48"/>
          <w:szCs w:val="48"/>
        </w:rPr>
      </w:pPr>
    </w:p>
    <w:p w14:paraId="154E822E" w14:textId="7FE4E152" w:rsidR="00F078DC" w:rsidRDefault="00F078DC" w:rsidP="00F078DC">
      <w:pPr>
        <w:rPr>
          <w:rFonts w:ascii="Times New Roman" w:hAnsi="Times New Roman" w:cs="Times New Roman"/>
          <w:sz w:val="48"/>
          <w:szCs w:val="48"/>
        </w:rPr>
      </w:pPr>
    </w:p>
    <w:p w14:paraId="0AA4F2FD" w14:textId="750A9279" w:rsidR="00F078DC" w:rsidRDefault="00F078DC" w:rsidP="00F078DC">
      <w:pPr>
        <w:rPr>
          <w:rFonts w:ascii="Times New Roman" w:hAnsi="Times New Roman" w:cs="Times New Roman"/>
          <w:sz w:val="48"/>
          <w:szCs w:val="48"/>
        </w:rPr>
      </w:pPr>
    </w:p>
    <w:p w14:paraId="31A21F7F" w14:textId="339F2893" w:rsidR="00F078DC" w:rsidRDefault="00F078DC" w:rsidP="00F078DC">
      <w:pPr>
        <w:rPr>
          <w:rFonts w:ascii="Times New Roman" w:hAnsi="Times New Roman" w:cs="Times New Roman"/>
          <w:sz w:val="48"/>
          <w:szCs w:val="48"/>
        </w:rPr>
      </w:pPr>
    </w:p>
    <w:p w14:paraId="7BE45648" w14:textId="01CF01EB" w:rsidR="00F078DC" w:rsidRDefault="00F078DC" w:rsidP="00F078DC">
      <w:pPr>
        <w:rPr>
          <w:rFonts w:ascii="Times New Roman" w:hAnsi="Times New Roman" w:cs="Times New Roman"/>
          <w:sz w:val="48"/>
          <w:szCs w:val="48"/>
        </w:rPr>
      </w:pPr>
    </w:p>
    <w:p w14:paraId="7D894E4A" w14:textId="178D5663" w:rsidR="00F078DC" w:rsidRDefault="00F078DC" w:rsidP="00F078DC">
      <w:pPr>
        <w:rPr>
          <w:rFonts w:ascii="Times New Roman" w:hAnsi="Times New Roman" w:cs="Times New Roman"/>
          <w:sz w:val="48"/>
          <w:szCs w:val="48"/>
        </w:rPr>
      </w:pPr>
    </w:p>
    <w:p w14:paraId="2437D4EE" w14:textId="77777777" w:rsidR="00F078DC" w:rsidRPr="00987D1E" w:rsidRDefault="00F078DC" w:rsidP="00F078DC">
      <w:pPr>
        <w:rPr>
          <w:rFonts w:ascii="Times New Roman" w:hAnsi="Times New Roman" w:cs="Times New Roman"/>
          <w:sz w:val="48"/>
          <w:szCs w:val="48"/>
        </w:rPr>
      </w:pPr>
    </w:p>
    <w:p w14:paraId="239E6046" w14:textId="77777777" w:rsidR="00F078DC" w:rsidRPr="002256C1" w:rsidRDefault="00F078DC" w:rsidP="00F078DC">
      <w:pPr>
        <w:jc w:val="right"/>
        <w:rPr>
          <w:rFonts w:ascii="Times New Roman" w:hAnsi="Times New Roman" w:cs="Times New Roman"/>
        </w:rPr>
      </w:pPr>
      <w:r w:rsidRPr="002256C1">
        <w:rPr>
          <w:rFonts w:ascii="Times New Roman" w:hAnsi="Times New Roman" w:cs="Times New Roman"/>
        </w:rPr>
        <w:t>Общество с ограниченной ответственностью</w:t>
      </w:r>
    </w:p>
    <w:p w14:paraId="0DE019C0" w14:textId="77777777" w:rsidR="00F078DC" w:rsidRPr="00C76013" w:rsidRDefault="00F078DC" w:rsidP="00F078DC">
      <w:pPr>
        <w:jc w:val="right"/>
        <w:rPr>
          <w:rFonts w:ascii="Times New Roman" w:hAnsi="Times New Roman" w:cs="Times New Roman"/>
        </w:rPr>
      </w:pPr>
      <w:r w:rsidRPr="002256C1">
        <w:rPr>
          <w:rFonts w:ascii="Times New Roman" w:hAnsi="Times New Roman" w:cs="Times New Roman"/>
        </w:rPr>
        <w:t>«Ю-ТИ-ДЖИ ИНТЕГРЕЙШН» (</w:t>
      </w:r>
      <w:r w:rsidRPr="002256C1">
        <w:rPr>
          <w:rFonts w:ascii="Times New Roman" w:hAnsi="Times New Roman" w:cs="Times New Roman"/>
          <w:lang w:val="en-US"/>
        </w:rPr>
        <w:t>RU</w:t>
      </w:r>
      <w:r w:rsidRPr="002256C1">
        <w:rPr>
          <w:rFonts w:ascii="Times New Roman" w:hAnsi="Times New Roman" w:cs="Times New Roman"/>
        </w:rPr>
        <w:t>)</w:t>
      </w:r>
    </w:p>
    <w:p w14:paraId="694896B1" w14:textId="77777777" w:rsidR="00F078DC" w:rsidRPr="00C76013" w:rsidRDefault="00F078DC" w:rsidP="00F078DC">
      <w:pPr>
        <w:jc w:val="right"/>
        <w:rPr>
          <w:rFonts w:ascii="Times New Roman" w:hAnsi="Times New Roman" w:cs="Times New Roman"/>
        </w:rPr>
      </w:pPr>
    </w:p>
    <w:p w14:paraId="20C9EA21" w14:textId="77777777" w:rsidR="00F078DC" w:rsidRPr="00C76013" w:rsidRDefault="00F078DC" w:rsidP="00F078DC">
      <w:pPr>
        <w:jc w:val="right"/>
        <w:rPr>
          <w:rFonts w:ascii="Times New Roman" w:hAnsi="Times New Roman" w:cs="Times New Roman"/>
        </w:rPr>
      </w:pPr>
    </w:p>
    <w:p w14:paraId="7D27C80E" w14:textId="77777777" w:rsidR="00F078DC" w:rsidRDefault="00F078DC" w:rsidP="00F078DC">
      <w:pPr>
        <w:jc w:val="center"/>
        <w:rPr>
          <w:rFonts w:ascii="Times New Roman" w:hAnsi="Times New Roman" w:cs="Times New Roman"/>
        </w:rPr>
      </w:pPr>
    </w:p>
    <w:p w14:paraId="7A32B9A4" w14:textId="77777777" w:rsidR="00F078DC" w:rsidRPr="00987D1E" w:rsidRDefault="00F078DC" w:rsidP="00F078DC">
      <w:pPr>
        <w:jc w:val="center"/>
        <w:rPr>
          <w:rFonts w:ascii="Times New Roman" w:hAnsi="Times New Roman" w:cs="Times New Roman"/>
        </w:rPr>
      </w:pPr>
      <w:r w:rsidRPr="00987D1E">
        <w:rPr>
          <w:rFonts w:ascii="Times New Roman" w:hAnsi="Times New Roman" w:cs="Times New Roman"/>
        </w:rPr>
        <w:t>Москва</w:t>
      </w:r>
    </w:p>
    <w:p w14:paraId="0708D2D3" w14:textId="77777777" w:rsidR="00F078DC" w:rsidRPr="00987D1E" w:rsidRDefault="00F078DC" w:rsidP="00F078DC">
      <w:pPr>
        <w:jc w:val="center"/>
        <w:rPr>
          <w:rFonts w:ascii="Times New Roman" w:hAnsi="Times New Roman" w:cs="Times New Roman"/>
        </w:rPr>
      </w:pPr>
      <w:r w:rsidRPr="00987D1E">
        <w:rPr>
          <w:rFonts w:ascii="Times New Roman" w:hAnsi="Times New Roman" w:cs="Times New Roman"/>
        </w:rPr>
        <w:t>2025 г.</w:t>
      </w:r>
    </w:p>
    <w:sdt>
      <w:sdtPr>
        <w:rPr>
          <w:rFonts w:ascii="Times New Roman" w:hAnsi="Times New Roman" w:cs="Times New Roman"/>
        </w:rPr>
        <w:id w:val="7215648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88CA112" w14:textId="77777777" w:rsidR="00F078DC" w:rsidRPr="00D600D8" w:rsidRDefault="00F078DC" w:rsidP="00F078DC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D600D8">
            <w:rPr>
              <w:rFonts w:ascii="Times New Roman" w:hAnsi="Times New Roman" w:cs="Times New Roman"/>
              <w:sz w:val="32"/>
              <w:szCs w:val="32"/>
            </w:rPr>
            <w:t>Оглавление</w:t>
          </w:r>
        </w:p>
        <w:p w14:paraId="460C2720" w14:textId="7EB539B2" w:rsidR="00F078DC" w:rsidRPr="00D600D8" w:rsidRDefault="00F078DC" w:rsidP="00F078DC">
          <w:pPr>
            <w:pStyle w:val="10"/>
            <w:tabs>
              <w:tab w:val="left" w:pos="4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32"/>
              <w:szCs w:val="32"/>
              <w:lang w:eastAsia="ru-RU"/>
            </w:rPr>
          </w:pPr>
          <w:r w:rsidRPr="00D600D8">
            <w:rPr>
              <w:rFonts w:ascii="Times New Roman" w:hAnsi="Times New Roman" w:cs="Times New Roman"/>
              <w:sz w:val="32"/>
              <w:szCs w:val="32"/>
            </w:rPr>
            <w:fldChar w:fldCharType="begin"/>
          </w:r>
          <w:r w:rsidRPr="00D600D8">
            <w:rPr>
              <w:rFonts w:ascii="Times New Roman" w:hAnsi="Times New Roman" w:cs="Times New Roman"/>
              <w:sz w:val="32"/>
              <w:szCs w:val="32"/>
            </w:rPr>
            <w:instrText xml:space="preserve"> TOC \o "1-3" \h \z \u </w:instrText>
          </w:r>
          <w:r w:rsidRPr="00D600D8">
            <w:rPr>
              <w:rFonts w:ascii="Times New Roman" w:hAnsi="Times New Roman" w:cs="Times New Roman"/>
              <w:sz w:val="32"/>
              <w:szCs w:val="32"/>
            </w:rPr>
            <w:fldChar w:fldCharType="separate"/>
          </w:r>
          <w:hyperlink w:anchor="_Toc201667794" w:history="1">
            <w:r w:rsidRPr="00D600D8">
              <w:rPr>
                <w:rStyle w:val="a5"/>
                <w:rFonts w:ascii="Times New Roman" w:hAnsi="Times New Roman" w:cs="Times New Roman"/>
                <w:noProof/>
                <w:sz w:val="32"/>
                <w:szCs w:val="32"/>
              </w:rPr>
              <w:t>1.</w:t>
            </w:r>
            <w:r w:rsidRPr="00D600D8">
              <w:rPr>
                <w:rFonts w:ascii="Times New Roman" w:eastAsiaTheme="minorEastAsia" w:hAnsi="Times New Roman" w:cs="Times New Roman"/>
                <w:noProof/>
                <w:sz w:val="32"/>
                <w:szCs w:val="32"/>
                <w:lang w:eastAsia="ru-RU"/>
              </w:rPr>
              <w:tab/>
            </w:r>
            <w:r w:rsidRPr="00D600D8">
              <w:rPr>
                <w:rStyle w:val="a5"/>
                <w:rFonts w:ascii="Times New Roman" w:hAnsi="Times New Roman" w:cs="Times New Roman"/>
                <w:noProof/>
                <w:sz w:val="32"/>
                <w:szCs w:val="32"/>
              </w:rPr>
              <w:t xml:space="preserve">Общие </w:t>
            </w:r>
            <w:r w:rsidRPr="00D600D8">
              <w:rPr>
                <w:rStyle w:val="a5"/>
                <w:rFonts w:ascii="Times New Roman" w:hAnsi="Times New Roman" w:cs="Times New Roman"/>
                <w:noProof/>
                <w:sz w:val="32"/>
                <w:szCs w:val="32"/>
              </w:rPr>
              <w:t>положения</w:t>
            </w:r>
            <w:r w:rsidRPr="00D600D8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Pr="00D600D8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Pr="00D600D8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_Toc201667794 \h </w:instrText>
            </w:r>
            <w:r w:rsidRPr="00D600D8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Pr="00D600D8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Pr="00D600D8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3</w:t>
            </w:r>
            <w:r w:rsidRPr="00D600D8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B45CC91" w14:textId="77777777" w:rsidR="00F078DC" w:rsidRPr="00FF3A5B" w:rsidRDefault="00F078DC" w:rsidP="00F078DC">
          <w:pPr>
            <w:pStyle w:val="10"/>
            <w:tabs>
              <w:tab w:val="left" w:pos="4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1667795" w:history="1">
            <w:r w:rsidRPr="00FF3A5B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Pr="00FF3A5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FF3A5B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Требования к установке</w:t>
            </w:r>
            <w:r w:rsidRPr="00FF3A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F3A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F3A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_Toc201667795 \h </w:instrText>
            </w:r>
            <w:r w:rsidRPr="00FF3A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F3A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F3A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FF3A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FC5BDA1" w14:textId="77777777" w:rsidR="00F078DC" w:rsidRPr="00FF3A5B" w:rsidRDefault="00F078DC" w:rsidP="00F078DC">
          <w:pPr>
            <w:pStyle w:val="20"/>
            <w:tabs>
              <w:tab w:val="left" w:pos="9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1667796" w:history="1">
            <w:r w:rsidRPr="00FF3A5B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2.1.</w:t>
            </w:r>
            <w:r w:rsidRPr="00FF3A5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FF3A5B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Требования к конфигурации оборудования</w:t>
            </w:r>
            <w:r w:rsidRPr="00FF3A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F3A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F3A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_Toc201667796 \h </w:instrText>
            </w:r>
            <w:r w:rsidRPr="00FF3A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F3A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F3A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FF3A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0892FF" w14:textId="77777777" w:rsidR="00F078DC" w:rsidRPr="00FF3A5B" w:rsidRDefault="00F078DC" w:rsidP="00F078DC">
          <w:pPr>
            <w:pStyle w:val="20"/>
            <w:tabs>
              <w:tab w:val="left" w:pos="9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1667797" w:history="1">
            <w:r w:rsidRPr="00FF3A5B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2.2.</w:t>
            </w:r>
            <w:r w:rsidRPr="00FF3A5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FF3A5B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Требования к программному обеспечению</w:t>
            </w:r>
            <w:r w:rsidRPr="00FF3A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F3A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F3A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_Toc201667797 \h </w:instrText>
            </w:r>
            <w:r w:rsidRPr="00FF3A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F3A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F3A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FF3A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3FBFB61" w14:textId="77777777" w:rsidR="00F078DC" w:rsidRPr="00FF3A5B" w:rsidRDefault="00F078DC" w:rsidP="00F078DC">
          <w:pPr>
            <w:pStyle w:val="30"/>
            <w:tabs>
              <w:tab w:val="left" w:pos="1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1667798" w:history="1">
            <w:r w:rsidRPr="00FF3A5B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2.2.1.</w:t>
            </w:r>
            <w:r w:rsidRPr="00FF3A5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FF3A5B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Операционная система</w:t>
            </w:r>
            <w:r w:rsidRPr="00FF3A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F3A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F3A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_Toc201667798 \h </w:instrText>
            </w:r>
            <w:r w:rsidRPr="00FF3A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F3A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F3A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FF3A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E7A1AA" w14:textId="74B55A00" w:rsidR="00F078DC" w:rsidRPr="00FF3A5B" w:rsidRDefault="00F078DC" w:rsidP="00F078DC">
          <w:pPr>
            <w:pStyle w:val="30"/>
            <w:tabs>
              <w:tab w:val="left" w:pos="1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1667799" w:history="1">
            <w:r w:rsidRPr="00FF3A5B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2.2.2.</w:t>
            </w:r>
            <w:r w:rsidRPr="00FF3A5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FF3A5B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Система контейнеризации</w:t>
            </w:r>
            <w:r w:rsidRPr="00FF3A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E2713" w:rsidRPr="00FF3A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</w:hyperlink>
        </w:p>
        <w:p w14:paraId="5531CDAC" w14:textId="4038F525" w:rsidR="00F078DC" w:rsidRPr="00D600D8" w:rsidRDefault="00D600D8" w:rsidP="00F078DC">
          <w:pPr>
            <w:pStyle w:val="10"/>
            <w:tabs>
              <w:tab w:val="left" w:pos="4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FF3A5B">
            <w:t xml:space="preserve"> </w:t>
          </w:r>
          <w:hyperlink w:anchor="_Toc201667800" w:history="1">
            <w:r w:rsidR="00F078DC" w:rsidRPr="00FF3A5B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Pr="00FF3A5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 xml:space="preserve">    </w:t>
            </w:r>
            <w:r w:rsidR="00F078DC" w:rsidRPr="00FF3A5B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Инструкция по установке</w:t>
            </w:r>
            <w:r w:rsidR="00F078DC" w:rsidRPr="00FF3A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E2713" w:rsidRPr="00FF3A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</w:hyperlink>
        </w:p>
        <w:p w14:paraId="72AC344B" w14:textId="77777777" w:rsidR="00F078DC" w:rsidRPr="00987D1E" w:rsidRDefault="00F078DC" w:rsidP="00F078DC">
          <w:pPr>
            <w:rPr>
              <w:rFonts w:ascii="Times New Roman" w:hAnsi="Times New Roman" w:cs="Times New Roman"/>
            </w:rPr>
          </w:pPr>
          <w:r w:rsidRPr="00D600D8">
            <w:rPr>
              <w:rFonts w:ascii="Times New Roman" w:hAnsi="Times New Roman" w:cs="Times New Roman"/>
              <w:b/>
              <w:bCs/>
              <w:sz w:val="32"/>
              <w:szCs w:val="32"/>
            </w:rPr>
            <w:fldChar w:fldCharType="end"/>
          </w:r>
        </w:p>
      </w:sdtContent>
    </w:sdt>
    <w:p w14:paraId="535F2844" w14:textId="77777777" w:rsidR="00F078DC" w:rsidRPr="00987D1E" w:rsidRDefault="00F078DC" w:rsidP="00F078DC">
      <w:pPr>
        <w:rPr>
          <w:rFonts w:ascii="Times New Roman" w:hAnsi="Times New Roman" w:cs="Times New Roman"/>
          <w:lang w:val="en-US"/>
        </w:rPr>
      </w:pPr>
      <w:r w:rsidRPr="00987D1E">
        <w:rPr>
          <w:rFonts w:ascii="Times New Roman" w:hAnsi="Times New Roman" w:cs="Times New Roman"/>
          <w:lang w:val="en-US"/>
        </w:rPr>
        <w:br w:type="page"/>
      </w:r>
    </w:p>
    <w:p w14:paraId="61DA86D8" w14:textId="77777777" w:rsidR="004A0534" w:rsidRDefault="009665F3">
      <w:pPr>
        <w:pStyle w:val="1"/>
        <w:rPr>
          <w:rFonts w:ascii="Times New Roman" w:hAnsi="Times New Roman" w:cs="Times New Roman"/>
        </w:rPr>
      </w:pPr>
      <w:bookmarkStart w:id="1" w:name="_jj1v66rheq2x" w:colFirst="0" w:colLast="0"/>
      <w:bookmarkEnd w:id="1"/>
      <w:r>
        <w:rPr>
          <w:rFonts w:ascii="Times New Roman" w:hAnsi="Times New Roman" w:cs="Times New Roman"/>
        </w:rPr>
        <w:lastRenderedPageBreak/>
        <w:t>1. Общие положения</w:t>
      </w:r>
    </w:p>
    <w:p w14:paraId="1773ECAE" w14:textId="77777777" w:rsidR="004A0534" w:rsidRDefault="009665F3">
      <w:pPr>
        <w:pStyle w:val="2"/>
        <w:rPr>
          <w:rFonts w:ascii="Times New Roman" w:hAnsi="Times New Roman" w:cs="Times New Roman"/>
        </w:rPr>
      </w:pPr>
      <w:bookmarkStart w:id="2" w:name="_4jtlva65357l" w:colFirst="0" w:colLast="0"/>
      <w:bookmarkEnd w:id="2"/>
      <w:r>
        <w:rPr>
          <w:rFonts w:ascii="Times New Roman" w:hAnsi="Times New Roman" w:cs="Times New Roman"/>
        </w:rPr>
        <w:t>1.1. Назначение документа</w:t>
      </w:r>
    </w:p>
    <w:p w14:paraId="554B8B61" w14:textId="77777777" w:rsidR="004A0534" w:rsidRDefault="009665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содержит информацию, необходимую для установки демонстрационной версии программного обеспечения </w:t>
      </w:r>
      <w:proofErr w:type="spellStart"/>
      <w:r>
        <w:rPr>
          <w:rFonts w:ascii="Times New Roman" w:hAnsi="Times New Roman" w:cs="Times New Roman"/>
        </w:rPr>
        <w:t>uCRM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(далее - Система), предоставленного для экспертной проверки.</w:t>
      </w:r>
    </w:p>
    <w:p w14:paraId="4E2EDC9B" w14:textId="77777777" w:rsidR="004A0534" w:rsidRDefault="004A0534">
      <w:pPr>
        <w:rPr>
          <w:rFonts w:ascii="Times New Roman" w:hAnsi="Times New Roman" w:cs="Times New Roman"/>
        </w:rPr>
      </w:pPr>
    </w:p>
    <w:p w14:paraId="76D21460" w14:textId="77777777" w:rsidR="004A0534" w:rsidRDefault="009665F3">
      <w:pPr>
        <w:pStyle w:val="1"/>
        <w:rPr>
          <w:rFonts w:ascii="Times New Roman" w:hAnsi="Times New Roman" w:cs="Times New Roman"/>
        </w:rPr>
      </w:pPr>
      <w:bookmarkStart w:id="3" w:name="_fyfgxmr15h14" w:colFirst="0" w:colLast="0"/>
      <w:bookmarkEnd w:id="3"/>
      <w:r>
        <w:rPr>
          <w:rFonts w:ascii="Times New Roman" w:hAnsi="Times New Roman" w:cs="Times New Roman"/>
        </w:rPr>
        <w:t>2. Требования к установке</w:t>
      </w:r>
    </w:p>
    <w:p w14:paraId="7464A08E" w14:textId="77777777" w:rsidR="004A0534" w:rsidRDefault="009665F3">
      <w:pPr>
        <w:pStyle w:val="2"/>
        <w:rPr>
          <w:rFonts w:ascii="Times New Roman" w:hAnsi="Times New Roman" w:cs="Times New Roman"/>
        </w:rPr>
      </w:pPr>
      <w:bookmarkStart w:id="4" w:name="_3jo0o0fymgfs" w:colFirst="0" w:colLast="0"/>
      <w:bookmarkEnd w:id="4"/>
      <w:r>
        <w:rPr>
          <w:rFonts w:ascii="Times New Roman" w:hAnsi="Times New Roman" w:cs="Times New Roman"/>
        </w:rPr>
        <w:t>2.1. Требования к конфигурации оборудования</w:t>
      </w:r>
    </w:p>
    <w:p w14:paraId="53706730" w14:textId="77777777" w:rsidR="004A0534" w:rsidRDefault="009665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Приведенные ниже рекомендации являются минимальной конфигурацией оборудования для использования Системы.</w:t>
      </w:r>
    </w:p>
    <w:p w14:paraId="1A33832B" w14:textId="77777777" w:rsidR="004A0534" w:rsidRDefault="009665F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Примечание:</w:t>
      </w:r>
    </w:p>
    <w:p w14:paraId="453BBD39" w14:textId="77777777" w:rsidR="004A0534" w:rsidRDefault="009665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Компьют</w:t>
      </w:r>
      <w:r>
        <w:rPr>
          <w:rFonts w:ascii="Times New Roman" w:hAnsi="Times New Roman" w:cs="Times New Roman"/>
        </w:rPr>
        <w:t>еры должны иметь архитектуру x86_64!</w:t>
      </w:r>
    </w:p>
    <w:p w14:paraId="1FD6FAD1" w14:textId="77777777" w:rsidR="004A0534" w:rsidRDefault="009665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1 - Минимальные рекомендации для сервера</w:t>
      </w:r>
    </w:p>
    <w:tbl>
      <w:tblPr>
        <w:tblStyle w:val="Style1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0"/>
        <w:gridCol w:w="5610"/>
      </w:tblGrid>
      <w:tr w:rsidR="004A0534" w14:paraId="79D38CA4" w14:textId="77777777"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0E5DE" w14:textId="77777777" w:rsidR="004A0534" w:rsidRDefault="009665F3">
            <w:pPr>
              <w:spacing w:before="0"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Аппаратный компонент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F2321" w14:textId="77777777" w:rsidR="004A0534" w:rsidRDefault="009665F3">
            <w:pPr>
              <w:spacing w:before="0"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Характеристики</w:t>
            </w:r>
          </w:p>
        </w:tc>
      </w:tr>
      <w:tr w:rsidR="004A0534" w14:paraId="26BA0902" w14:textId="77777777"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75FBF" w14:textId="77777777" w:rsidR="004A0534" w:rsidRDefault="009665F3">
            <w:pPr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Процессор</w:t>
            </w:r>
          </w:p>
        </w:tc>
        <w:tc>
          <w:tcPr>
            <w:tcW w:w="561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2B0F914" w14:textId="77777777" w:rsidR="004A0534" w:rsidRPr="00F078DC" w:rsidRDefault="009665F3">
            <w:pPr>
              <w:spacing w:before="0"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F078DC">
              <w:rPr>
                <w:rFonts w:ascii="Times New Roman" w:hAnsi="Times New Roman" w:cs="Times New Roman"/>
                <w:lang w:val="en-US"/>
              </w:rPr>
              <w:t xml:space="preserve">Intel i5 / i7 / Xeon Quad Core </w:t>
            </w:r>
          </w:p>
          <w:p w14:paraId="6A50542C" w14:textId="77777777" w:rsidR="004A0534" w:rsidRDefault="009665F3">
            <w:pPr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частотой 2.4 ГГц или аналогичный</w:t>
            </w:r>
          </w:p>
        </w:tc>
      </w:tr>
      <w:tr w:rsidR="004A0534" w14:paraId="2D1514A2" w14:textId="77777777">
        <w:trPr>
          <w:trHeight w:val="550"/>
        </w:trPr>
        <w:tc>
          <w:tcPr>
            <w:tcW w:w="339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9F85037" w14:textId="77777777" w:rsidR="004A0534" w:rsidRDefault="009665F3">
            <w:pPr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ОЗУ</w:t>
            </w:r>
          </w:p>
        </w:tc>
        <w:tc>
          <w:tcPr>
            <w:tcW w:w="561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62A3A8D" w14:textId="77777777" w:rsidR="004A0534" w:rsidRDefault="009665F3">
            <w:pPr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Гбайт ОЗУ</w:t>
            </w:r>
          </w:p>
        </w:tc>
      </w:tr>
      <w:tr w:rsidR="004A0534" w14:paraId="7B16A164" w14:textId="77777777">
        <w:trPr>
          <w:trHeight w:val="550"/>
        </w:trPr>
        <w:tc>
          <w:tcPr>
            <w:tcW w:w="339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CC5436D" w14:textId="77777777" w:rsidR="004A0534" w:rsidRDefault="009665F3">
            <w:pPr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Жесткий диск</w:t>
            </w:r>
          </w:p>
        </w:tc>
        <w:tc>
          <w:tcPr>
            <w:tcW w:w="561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6B86564" w14:textId="77777777" w:rsidR="004A0534" w:rsidRDefault="009665F3">
            <w:pPr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 Гб </w:t>
            </w:r>
            <w:r>
              <w:rPr>
                <w:rFonts w:ascii="Times New Roman" w:hAnsi="Times New Roman" w:cs="Times New Roman"/>
              </w:rPr>
              <w:t>свободного места на жестком диске</w:t>
            </w:r>
          </w:p>
        </w:tc>
      </w:tr>
      <w:tr w:rsidR="004A0534" w14:paraId="45FE1E68" w14:textId="77777777">
        <w:trPr>
          <w:trHeight w:val="550"/>
        </w:trPr>
        <w:tc>
          <w:tcPr>
            <w:tcW w:w="339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E3A6108" w14:textId="77777777" w:rsidR="004A0534" w:rsidRDefault="009665F3">
            <w:pPr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Сетевой адаптер</w:t>
            </w:r>
          </w:p>
        </w:tc>
        <w:tc>
          <w:tcPr>
            <w:tcW w:w="561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0A9325F" w14:textId="77777777" w:rsidR="004A0534" w:rsidRDefault="009665F3">
            <w:pPr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Гбит/сек</w:t>
            </w:r>
          </w:p>
        </w:tc>
      </w:tr>
    </w:tbl>
    <w:p w14:paraId="40E168F4" w14:textId="77777777" w:rsidR="004A0534" w:rsidRDefault="009665F3">
      <w:pPr>
        <w:pStyle w:val="2"/>
        <w:rPr>
          <w:rFonts w:ascii="Times New Roman" w:hAnsi="Times New Roman" w:cs="Times New Roman"/>
        </w:rPr>
      </w:pPr>
      <w:bookmarkStart w:id="5" w:name="_g0n76xjwfwfg" w:colFirst="0" w:colLast="0"/>
      <w:bookmarkEnd w:id="5"/>
      <w:r>
        <w:rPr>
          <w:rFonts w:ascii="Times New Roman" w:hAnsi="Times New Roman" w:cs="Times New Roman"/>
        </w:rPr>
        <w:t>2.2. Требования к программному обеспечению</w:t>
      </w:r>
    </w:p>
    <w:p w14:paraId="22842512" w14:textId="77777777" w:rsidR="004A0534" w:rsidRDefault="009665F3">
      <w:pPr>
        <w:pStyle w:val="3"/>
        <w:rPr>
          <w:rFonts w:ascii="Times New Roman" w:hAnsi="Times New Roman" w:cs="Times New Roman"/>
        </w:rPr>
      </w:pPr>
      <w:bookmarkStart w:id="6" w:name="_gnzr43c3ca6x" w:colFirst="0" w:colLast="0"/>
      <w:bookmarkEnd w:id="6"/>
      <w:r>
        <w:rPr>
          <w:rFonts w:ascii="Times New Roman" w:hAnsi="Times New Roman" w:cs="Times New Roman"/>
        </w:rPr>
        <w:t>2.2.1. Операционные системы</w:t>
      </w:r>
    </w:p>
    <w:p w14:paraId="428EE181" w14:textId="77777777" w:rsidR="004A0534" w:rsidRDefault="009665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Инструкция по установке настоящего документа протестирована на ОС Ubuntu Server 22.04.4 LTS. Для </w:t>
      </w:r>
      <w:r>
        <w:rPr>
          <w:rFonts w:ascii="Times New Roman" w:hAnsi="Times New Roman" w:cs="Times New Roman"/>
        </w:rPr>
        <w:t xml:space="preserve">использования иных ОС семейства Linux инструкция по установке будет отличаться, в связи с различием </w:t>
      </w:r>
      <w:r>
        <w:rPr>
          <w:rFonts w:ascii="Times New Roman" w:hAnsi="Times New Roman" w:cs="Times New Roman"/>
        </w:rPr>
        <w:lastRenderedPageBreak/>
        <w:t>предустановленного ПО в дистрибутиве. Основные требования к ОС семейства Linux для установки демонстрационной версии Системы:</w:t>
      </w:r>
    </w:p>
    <w:p w14:paraId="7E6DF404" w14:textId="77777777" w:rsidR="004A0534" w:rsidRDefault="009665F3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Разрядность системы: 64-разряд</w:t>
      </w:r>
      <w:r>
        <w:rPr>
          <w:rFonts w:ascii="Times New Roman" w:hAnsi="Times New Roman" w:cs="Times New Roman"/>
        </w:rPr>
        <w:t>ная;</w:t>
      </w:r>
    </w:p>
    <w:p w14:paraId="5B373BB5" w14:textId="77777777" w:rsidR="004A0534" w:rsidRDefault="009665F3">
      <w:pPr>
        <w:numPr>
          <w:ilvl w:val="0"/>
          <w:numId w:val="1"/>
        </w:numPr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Графический интерфейс, для работы в браузере;</w:t>
      </w:r>
    </w:p>
    <w:p w14:paraId="70FA6B23" w14:textId="77777777" w:rsidR="004A0534" w:rsidRDefault="009665F3">
      <w:pPr>
        <w:numPr>
          <w:ilvl w:val="0"/>
          <w:numId w:val="1"/>
        </w:numPr>
        <w:spacing w:before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Журналируемая</w:t>
      </w:r>
      <w:proofErr w:type="spellEnd"/>
      <w:r>
        <w:rPr>
          <w:rFonts w:ascii="Times New Roman" w:hAnsi="Times New Roman" w:cs="Times New Roman"/>
        </w:rPr>
        <w:t xml:space="preserve"> файловая система ext4;</w:t>
      </w:r>
    </w:p>
    <w:p w14:paraId="51ED1C7E" w14:textId="77777777" w:rsidR="004A0534" w:rsidRDefault="009665F3">
      <w:pPr>
        <w:numPr>
          <w:ilvl w:val="0"/>
          <w:numId w:val="1"/>
        </w:numPr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Поддержка системы контейнеризации </w:t>
      </w:r>
      <w:proofErr w:type="spellStart"/>
      <w:r>
        <w:rPr>
          <w:rFonts w:ascii="Times New Roman" w:hAnsi="Times New Roman" w:cs="Times New Roman"/>
        </w:rPr>
        <w:t>Docker</w:t>
      </w:r>
      <w:proofErr w:type="spellEnd"/>
      <w:r>
        <w:rPr>
          <w:rFonts w:ascii="Times New Roman" w:hAnsi="Times New Roman" w:cs="Times New Roman"/>
        </w:rPr>
        <w:t xml:space="preserve"> и инструмента </w:t>
      </w:r>
      <w:proofErr w:type="spellStart"/>
      <w:r>
        <w:rPr>
          <w:rFonts w:ascii="Times New Roman" w:hAnsi="Times New Roman" w:cs="Times New Roman"/>
        </w:rPr>
        <w:t>Docker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Compose</w:t>
      </w:r>
      <w:proofErr w:type="spellEnd"/>
      <w:r>
        <w:rPr>
          <w:rFonts w:ascii="Times New Roman" w:hAnsi="Times New Roman" w:cs="Times New Roman"/>
        </w:rPr>
        <w:t>.</w:t>
      </w:r>
    </w:p>
    <w:p w14:paraId="106AF481" w14:textId="77777777" w:rsidR="004A0534" w:rsidRDefault="009665F3">
      <w:pPr>
        <w:pStyle w:val="3"/>
        <w:rPr>
          <w:rFonts w:ascii="Times New Roman" w:hAnsi="Times New Roman" w:cs="Times New Roman"/>
        </w:rPr>
      </w:pPr>
      <w:bookmarkStart w:id="7" w:name="_l77gcl1ufda" w:colFirst="0" w:colLast="0"/>
      <w:bookmarkEnd w:id="7"/>
      <w:r>
        <w:rPr>
          <w:rFonts w:ascii="Times New Roman" w:hAnsi="Times New Roman" w:cs="Times New Roman"/>
        </w:rPr>
        <w:t>2.2.2. Система контейнеризации</w:t>
      </w:r>
    </w:p>
    <w:p w14:paraId="7232AD76" w14:textId="77777777" w:rsidR="004A0534" w:rsidRDefault="009665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компоненты системы поставляются в </w:t>
      </w:r>
      <w:proofErr w:type="spellStart"/>
      <w:r>
        <w:rPr>
          <w:rFonts w:ascii="Times New Roman" w:hAnsi="Times New Roman" w:cs="Times New Roman"/>
        </w:rPr>
        <w:t>docker</w:t>
      </w:r>
      <w:proofErr w:type="spellEnd"/>
      <w:r>
        <w:rPr>
          <w:rFonts w:ascii="Times New Roman" w:hAnsi="Times New Roman" w:cs="Times New Roman"/>
        </w:rPr>
        <w:t>-образах, которые запу</w:t>
      </w:r>
      <w:r>
        <w:rPr>
          <w:rFonts w:ascii="Times New Roman" w:hAnsi="Times New Roman" w:cs="Times New Roman"/>
        </w:rPr>
        <w:t xml:space="preserve">скаются в </w:t>
      </w:r>
      <w:proofErr w:type="gramStart"/>
      <w:r>
        <w:rPr>
          <w:rFonts w:ascii="Times New Roman" w:hAnsi="Times New Roman" w:cs="Times New Roman"/>
        </w:rPr>
        <w:t>системе  контейнеризации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Docker</w:t>
      </w:r>
      <w:proofErr w:type="spellEnd"/>
      <w:r>
        <w:rPr>
          <w:rFonts w:ascii="Times New Roman" w:hAnsi="Times New Roman" w:cs="Times New Roman"/>
        </w:rPr>
        <w:t xml:space="preserve"> или иных систем , поддерживающих </w:t>
      </w:r>
      <w:proofErr w:type="spellStart"/>
      <w:r>
        <w:rPr>
          <w:rFonts w:ascii="Times New Roman" w:hAnsi="Times New Roman" w:cs="Times New Roman"/>
        </w:rPr>
        <w:t>docker</w:t>
      </w:r>
      <w:proofErr w:type="spellEnd"/>
      <w:r>
        <w:rPr>
          <w:rFonts w:ascii="Times New Roman" w:hAnsi="Times New Roman" w:cs="Times New Roman"/>
        </w:rPr>
        <w:t xml:space="preserve">-образы. Инструкция по установке настоящего документа и подготовленный файл запуска Системы предполагают запуск только в </w:t>
      </w:r>
      <w:proofErr w:type="spellStart"/>
      <w:r>
        <w:rPr>
          <w:rFonts w:ascii="Times New Roman" w:hAnsi="Times New Roman" w:cs="Times New Roman"/>
        </w:rPr>
        <w:t>Docker</w:t>
      </w:r>
      <w:proofErr w:type="spellEnd"/>
      <w:r>
        <w:rPr>
          <w:rFonts w:ascii="Times New Roman" w:hAnsi="Times New Roman" w:cs="Times New Roman"/>
        </w:rPr>
        <w:t>-контейнерах.</w:t>
      </w:r>
    </w:p>
    <w:p w14:paraId="1D357557" w14:textId="77777777" w:rsidR="004A0534" w:rsidRDefault="009665F3">
      <w:pPr>
        <w:pStyle w:val="1"/>
        <w:rPr>
          <w:rFonts w:ascii="Times New Roman" w:hAnsi="Times New Roman" w:cs="Times New Roman"/>
        </w:rPr>
      </w:pPr>
      <w:bookmarkStart w:id="8" w:name="_8tyz6bpvurou" w:colFirst="0" w:colLast="0"/>
      <w:bookmarkEnd w:id="8"/>
      <w:r>
        <w:rPr>
          <w:rFonts w:ascii="Times New Roman" w:hAnsi="Times New Roman" w:cs="Times New Roman"/>
        </w:rPr>
        <w:t>3. Инструкция по установке</w:t>
      </w:r>
    </w:p>
    <w:p w14:paraId="26E34C9F" w14:textId="77777777" w:rsidR="004A0534" w:rsidRDefault="009665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Демонст</w:t>
      </w:r>
      <w:r>
        <w:rPr>
          <w:rFonts w:ascii="Times New Roman" w:hAnsi="Times New Roman" w:cs="Times New Roman"/>
        </w:rPr>
        <w:t xml:space="preserve">рационная версия Системы поставляется в виде </w:t>
      </w:r>
      <w:proofErr w:type="spellStart"/>
      <w:r>
        <w:rPr>
          <w:rFonts w:ascii="Times New Roman" w:hAnsi="Times New Roman" w:cs="Times New Roman"/>
        </w:rPr>
        <w:t>zip</w:t>
      </w:r>
      <w:proofErr w:type="spellEnd"/>
      <w:r>
        <w:rPr>
          <w:rFonts w:ascii="Times New Roman" w:hAnsi="Times New Roman" w:cs="Times New Roman"/>
        </w:rPr>
        <w:t xml:space="preserve"> архивов. Перед началом установки серверной части, необходимо скопировать архив в файловую систему сервера, на котором будет работать Система. Для установки сервера части необходимо выполнить следующие действ</w:t>
      </w:r>
      <w:r>
        <w:rPr>
          <w:rFonts w:ascii="Times New Roman" w:hAnsi="Times New Roman" w:cs="Times New Roman"/>
        </w:rPr>
        <w:t>ия:</w:t>
      </w:r>
    </w:p>
    <w:p w14:paraId="78FF2435" w14:textId="77777777" w:rsidR="004A0534" w:rsidRDefault="009665F3">
      <w:pPr>
        <w:numPr>
          <w:ilvl w:val="0"/>
          <w:numId w:val="2"/>
        </w:num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Открыть консоль комбинацией Ctrl + </w:t>
      </w:r>
      <w:proofErr w:type="spellStart"/>
      <w:r>
        <w:rPr>
          <w:rFonts w:ascii="Times New Roman" w:hAnsi="Times New Roman" w:cs="Times New Roman"/>
        </w:rPr>
        <w:t>Alt</w:t>
      </w:r>
      <w:proofErr w:type="spellEnd"/>
      <w:r>
        <w:rPr>
          <w:rFonts w:ascii="Times New Roman" w:hAnsi="Times New Roman" w:cs="Times New Roman"/>
        </w:rPr>
        <w:t xml:space="preserve"> + T, если действия выполняются через графическую оболочку ОС, либо подключиться по SSH к серверу.</w:t>
      </w:r>
    </w:p>
    <w:p w14:paraId="6F1D0B26" w14:textId="77777777" w:rsidR="004A0534" w:rsidRDefault="009665F3">
      <w:pPr>
        <w:numPr>
          <w:ilvl w:val="0"/>
          <w:numId w:val="2"/>
        </w:num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Установить дополнительные пакеты, необходимые для работы Системы, включая </w:t>
      </w:r>
      <w:proofErr w:type="spellStart"/>
      <w:r>
        <w:rPr>
          <w:rFonts w:ascii="Times New Roman" w:hAnsi="Times New Roman" w:cs="Times New Roman"/>
        </w:rPr>
        <w:t>docker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docker-compose</w:t>
      </w:r>
      <w:proofErr w:type="spellEnd"/>
      <w:r>
        <w:rPr>
          <w:rFonts w:ascii="Times New Roman" w:hAnsi="Times New Roman" w:cs="Times New Roman"/>
        </w:rPr>
        <w:t xml:space="preserve"> (ссылка на онлайн инструкцию </w:t>
      </w:r>
      <w:hyperlink r:id="rId7">
        <w:r>
          <w:rPr>
            <w:rFonts w:ascii="Times New Roman" w:hAnsi="Times New Roman" w:cs="Times New Roman"/>
            <w:color w:val="1155CC"/>
            <w:u w:val="single"/>
          </w:rPr>
          <w:t>https://docs.docker.com/engine/install/ubuntu/</w:t>
        </w:r>
      </w:hyperlink>
      <w:r>
        <w:rPr>
          <w:rFonts w:ascii="Times New Roman" w:hAnsi="Times New Roman" w:cs="Times New Roman"/>
        </w:rPr>
        <w:t xml:space="preserve"> ):</w:t>
      </w:r>
    </w:p>
    <w:p w14:paraId="4841A16C" w14:textId="77777777" w:rsidR="004A0534" w:rsidRDefault="009665F3">
      <w:pPr>
        <w:numPr>
          <w:ilvl w:val="0"/>
          <w:numId w:val="3"/>
        </w:numPr>
        <w:rPr>
          <w:rFonts w:ascii="Times New Roman" w:eastAsia="Courier New" w:hAnsi="Times New Roman" w:cs="Times New Roman"/>
          <w:sz w:val="20"/>
          <w:szCs w:val="20"/>
        </w:rPr>
      </w:pPr>
      <w:proofErr w:type="spellStart"/>
      <w:r>
        <w:rPr>
          <w:rFonts w:ascii="Times New Roman" w:eastAsia="Courier New" w:hAnsi="Times New Roman" w:cs="Times New Roman"/>
          <w:sz w:val="20"/>
          <w:szCs w:val="20"/>
        </w:rPr>
        <w:t>sudo</w:t>
      </w:r>
      <w:proofErr w:type="spellEnd"/>
      <w:r>
        <w:rPr>
          <w:rFonts w:ascii="Times New Roman" w:eastAsia="Courier New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sz w:val="20"/>
          <w:szCs w:val="20"/>
        </w:rPr>
        <w:t>apt-get</w:t>
      </w:r>
      <w:proofErr w:type="spellEnd"/>
      <w:r>
        <w:rPr>
          <w:rFonts w:ascii="Times New Roman" w:eastAsia="Courier New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sz w:val="20"/>
          <w:szCs w:val="20"/>
        </w:rPr>
        <w:t>update</w:t>
      </w:r>
      <w:proofErr w:type="spellEnd"/>
      <w:r>
        <w:rPr>
          <w:rFonts w:ascii="Times New Roman" w:eastAsia="Courier New" w:hAnsi="Times New Roman" w:cs="Times New Roman"/>
          <w:sz w:val="20"/>
          <w:szCs w:val="20"/>
        </w:rPr>
        <w:t xml:space="preserve"> -y</w:t>
      </w:r>
    </w:p>
    <w:p w14:paraId="18DA8660" w14:textId="77777777" w:rsidR="004A0534" w:rsidRPr="00F078DC" w:rsidRDefault="009665F3">
      <w:pPr>
        <w:numPr>
          <w:ilvl w:val="0"/>
          <w:numId w:val="3"/>
        </w:numPr>
        <w:rPr>
          <w:rFonts w:ascii="Times New Roman" w:eastAsia="Courier New" w:hAnsi="Times New Roman" w:cs="Times New Roman"/>
          <w:sz w:val="20"/>
          <w:szCs w:val="20"/>
          <w:lang w:val="en-US"/>
        </w:rPr>
      </w:pPr>
      <w:proofErr w:type="spellStart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>sudo</w:t>
      </w:r>
      <w:proofErr w:type="spellEnd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 xml:space="preserve"> apt install -y apt-transport-https ca-certificates curl software-properties-common zip unzip</w:t>
      </w:r>
    </w:p>
    <w:p w14:paraId="1261D80F" w14:textId="77777777" w:rsidR="004A0534" w:rsidRPr="00F078DC" w:rsidRDefault="009665F3">
      <w:pPr>
        <w:numPr>
          <w:ilvl w:val="0"/>
          <w:numId w:val="3"/>
        </w:numPr>
        <w:rPr>
          <w:rFonts w:ascii="Times New Roman" w:eastAsia="Courier New" w:hAnsi="Times New Roman" w:cs="Times New Roman"/>
          <w:sz w:val="20"/>
          <w:szCs w:val="20"/>
          <w:lang w:val="en-US"/>
        </w:rPr>
      </w:pPr>
      <w:proofErr w:type="spellStart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>sudo</w:t>
      </w:r>
      <w:proofErr w:type="spellEnd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 xml:space="preserve"> install -m 0755 -d /</w:t>
      </w:r>
      <w:proofErr w:type="spellStart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>etc</w:t>
      </w:r>
      <w:proofErr w:type="spellEnd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>/apt/keyrings</w:t>
      </w:r>
    </w:p>
    <w:p w14:paraId="4EAA805B" w14:textId="77777777" w:rsidR="004A0534" w:rsidRPr="00F078DC" w:rsidRDefault="009665F3">
      <w:pPr>
        <w:numPr>
          <w:ilvl w:val="0"/>
          <w:numId w:val="3"/>
        </w:numPr>
        <w:rPr>
          <w:rFonts w:ascii="Times New Roman" w:eastAsia="Courier New" w:hAnsi="Times New Roman" w:cs="Times New Roman"/>
          <w:sz w:val="20"/>
          <w:szCs w:val="20"/>
          <w:lang w:val="en-US"/>
        </w:rPr>
      </w:pPr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>curl -</w:t>
      </w:r>
      <w:proofErr w:type="spellStart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>fsSL</w:t>
      </w:r>
      <w:proofErr w:type="spellEnd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 xml:space="preserve"> https://download.docker.com/linux/ubuntu/gpg | </w:t>
      </w:r>
      <w:proofErr w:type="spellStart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>sudo</w:t>
      </w:r>
      <w:proofErr w:type="spellEnd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>gpg</w:t>
      </w:r>
      <w:proofErr w:type="spellEnd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 xml:space="preserve"> --</w:t>
      </w:r>
      <w:proofErr w:type="spellStart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>dearmor</w:t>
      </w:r>
      <w:proofErr w:type="spellEnd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 xml:space="preserve"> -o /</w:t>
      </w:r>
      <w:proofErr w:type="spellStart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>etc</w:t>
      </w:r>
      <w:proofErr w:type="spellEnd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>/apt/keyrings/</w:t>
      </w:r>
      <w:proofErr w:type="spellStart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>docker.gpg</w:t>
      </w:r>
      <w:proofErr w:type="spellEnd"/>
    </w:p>
    <w:p w14:paraId="7E0AF2C7" w14:textId="77777777" w:rsidR="004A0534" w:rsidRPr="00F078DC" w:rsidRDefault="009665F3">
      <w:pPr>
        <w:numPr>
          <w:ilvl w:val="0"/>
          <w:numId w:val="3"/>
        </w:numPr>
        <w:rPr>
          <w:rFonts w:ascii="Times New Roman" w:eastAsia="Courier New" w:hAnsi="Times New Roman" w:cs="Times New Roman"/>
          <w:sz w:val="20"/>
          <w:szCs w:val="20"/>
          <w:lang w:val="en-US"/>
        </w:rPr>
      </w:pPr>
      <w:proofErr w:type="spellStart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>sudo</w:t>
      </w:r>
      <w:proofErr w:type="spellEnd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>chmod</w:t>
      </w:r>
      <w:proofErr w:type="spellEnd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>a+r</w:t>
      </w:r>
      <w:proofErr w:type="spellEnd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 xml:space="preserve"> /</w:t>
      </w:r>
      <w:proofErr w:type="spellStart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>etc</w:t>
      </w:r>
      <w:proofErr w:type="spellEnd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>/apt/keyrings/</w:t>
      </w:r>
      <w:proofErr w:type="spellStart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>docker.gpg</w:t>
      </w:r>
      <w:proofErr w:type="spellEnd"/>
    </w:p>
    <w:p w14:paraId="0510C6B0" w14:textId="77777777" w:rsidR="004A0534" w:rsidRPr="00F078DC" w:rsidRDefault="009665F3">
      <w:pPr>
        <w:numPr>
          <w:ilvl w:val="0"/>
          <w:numId w:val="3"/>
        </w:numPr>
        <w:rPr>
          <w:rFonts w:ascii="Times New Roman" w:eastAsia="Courier New" w:hAnsi="Times New Roman" w:cs="Times New Roman"/>
          <w:sz w:val="20"/>
          <w:szCs w:val="20"/>
          <w:lang w:val="en-US"/>
        </w:rPr>
      </w:pPr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lastRenderedPageBreak/>
        <w:t>echo "deb [arch="$(</w:t>
      </w:r>
      <w:proofErr w:type="spellStart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>dpkg</w:t>
      </w:r>
      <w:proofErr w:type="spellEnd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 xml:space="preserve"> --print-architecture)" signed-by=/</w:t>
      </w:r>
      <w:proofErr w:type="spellStart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>etc</w:t>
      </w:r>
      <w:proofErr w:type="spellEnd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>/apt/keyrings/</w:t>
      </w:r>
      <w:proofErr w:type="spellStart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>docker.gpg</w:t>
      </w:r>
      <w:proofErr w:type="spellEnd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>] https://download.docker.com/linux/ubuntu "$(. /</w:t>
      </w:r>
      <w:proofErr w:type="spellStart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>etc</w:t>
      </w:r>
      <w:proofErr w:type="spellEnd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>/</w:t>
      </w:r>
      <w:proofErr w:type="spellStart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>os</w:t>
      </w:r>
      <w:proofErr w:type="spellEnd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 xml:space="preserve">-release &amp;&amp; echo "$VERSION_CODENAME")" stable" | </w:t>
      </w:r>
      <w:proofErr w:type="spellStart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>sudo</w:t>
      </w:r>
      <w:proofErr w:type="spellEnd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 xml:space="preserve"> tee /</w:t>
      </w:r>
      <w:proofErr w:type="spellStart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>et</w:t>
      </w:r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>c</w:t>
      </w:r>
      <w:proofErr w:type="spellEnd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>/apt/</w:t>
      </w:r>
      <w:proofErr w:type="spellStart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>sources.list.d</w:t>
      </w:r>
      <w:proofErr w:type="spellEnd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>/</w:t>
      </w:r>
      <w:proofErr w:type="spellStart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>docker.list</w:t>
      </w:r>
      <w:proofErr w:type="spellEnd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 xml:space="preserve"> &gt; /dev/null</w:t>
      </w:r>
    </w:p>
    <w:p w14:paraId="6FA3144B" w14:textId="77777777" w:rsidR="004A0534" w:rsidRDefault="009665F3">
      <w:pPr>
        <w:numPr>
          <w:ilvl w:val="0"/>
          <w:numId w:val="3"/>
        </w:numPr>
        <w:rPr>
          <w:rFonts w:ascii="Times New Roman" w:eastAsia="Courier New" w:hAnsi="Times New Roman" w:cs="Times New Roman"/>
          <w:sz w:val="20"/>
          <w:szCs w:val="20"/>
        </w:rPr>
      </w:pPr>
      <w:proofErr w:type="spellStart"/>
      <w:r>
        <w:rPr>
          <w:rFonts w:ascii="Times New Roman" w:eastAsia="Courier New" w:hAnsi="Times New Roman" w:cs="Times New Roman"/>
          <w:sz w:val="20"/>
          <w:szCs w:val="20"/>
        </w:rPr>
        <w:t>sudo</w:t>
      </w:r>
      <w:proofErr w:type="spellEnd"/>
      <w:r>
        <w:rPr>
          <w:rFonts w:ascii="Times New Roman" w:eastAsia="Courier New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sz w:val="20"/>
          <w:szCs w:val="20"/>
        </w:rPr>
        <w:t>apt-get</w:t>
      </w:r>
      <w:proofErr w:type="spellEnd"/>
      <w:r>
        <w:rPr>
          <w:rFonts w:ascii="Times New Roman" w:eastAsia="Courier New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sz w:val="20"/>
          <w:szCs w:val="20"/>
        </w:rPr>
        <w:t>update</w:t>
      </w:r>
      <w:proofErr w:type="spellEnd"/>
    </w:p>
    <w:p w14:paraId="5E4E7097" w14:textId="77777777" w:rsidR="004A0534" w:rsidRPr="00F078DC" w:rsidRDefault="009665F3">
      <w:pPr>
        <w:numPr>
          <w:ilvl w:val="0"/>
          <w:numId w:val="3"/>
        </w:numPr>
        <w:rPr>
          <w:rFonts w:ascii="Times New Roman" w:eastAsia="Courier New" w:hAnsi="Times New Roman" w:cs="Times New Roman"/>
          <w:sz w:val="20"/>
          <w:szCs w:val="20"/>
          <w:lang w:val="en-US"/>
        </w:rPr>
      </w:pPr>
      <w:proofErr w:type="spellStart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>sudo</w:t>
      </w:r>
      <w:proofErr w:type="spellEnd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 xml:space="preserve"> apt-get install docker-</w:t>
      </w:r>
      <w:proofErr w:type="spellStart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>ce</w:t>
      </w:r>
      <w:proofErr w:type="spellEnd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 xml:space="preserve"> docker-</w:t>
      </w:r>
      <w:proofErr w:type="spellStart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>ce</w:t>
      </w:r>
      <w:proofErr w:type="spellEnd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>-cli containerd.io docker-</w:t>
      </w:r>
      <w:proofErr w:type="spellStart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>buildx</w:t>
      </w:r>
      <w:proofErr w:type="spellEnd"/>
      <w:r w:rsidRPr="00F078DC">
        <w:rPr>
          <w:rFonts w:ascii="Times New Roman" w:eastAsia="Courier New" w:hAnsi="Times New Roman" w:cs="Times New Roman"/>
          <w:sz w:val="20"/>
          <w:szCs w:val="20"/>
          <w:lang w:val="en-US"/>
        </w:rPr>
        <w:t>-plugin docker-compose-plugin</w:t>
      </w:r>
    </w:p>
    <w:p w14:paraId="024227B4" w14:textId="77777777" w:rsidR="004A0534" w:rsidRDefault="009665F3">
      <w:pPr>
        <w:numPr>
          <w:ilvl w:val="0"/>
          <w:numId w:val="2"/>
        </w:num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Перейти в директорию, в которую был скопирован архив:</w:t>
      </w:r>
    </w:p>
    <w:p w14:paraId="3EF9C582" w14:textId="77777777" w:rsidR="004A0534" w:rsidRDefault="009665F3">
      <w:pPr>
        <w:rPr>
          <w:rFonts w:ascii="Times New Roman" w:eastAsia="Courier New" w:hAnsi="Times New Roman" w:cs="Times New Roman"/>
          <w:sz w:val="20"/>
          <w:szCs w:val="20"/>
        </w:rPr>
      </w:pPr>
      <w:r>
        <w:rPr>
          <w:rFonts w:ascii="Times New Roman" w:eastAsia="Courier New" w:hAnsi="Times New Roman" w:cs="Times New Roman"/>
        </w:rPr>
        <w:tab/>
      </w:r>
      <w:proofErr w:type="spellStart"/>
      <w:r>
        <w:rPr>
          <w:rFonts w:ascii="Times New Roman" w:eastAsia="Courier New" w:hAnsi="Times New Roman" w:cs="Times New Roman"/>
          <w:sz w:val="20"/>
          <w:szCs w:val="20"/>
        </w:rPr>
        <w:t>cd</w:t>
      </w:r>
      <w:proofErr w:type="spellEnd"/>
      <w:r>
        <w:rPr>
          <w:rFonts w:ascii="Times New Roman" w:eastAsia="Courier New" w:hAnsi="Times New Roman" w:cs="Times New Roman"/>
          <w:sz w:val="20"/>
          <w:szCs w:val="20"/>
        </w:rPr>
        <w:t xml:space="preserve"> &lt;Путь до директории с архивом&gt;</w:t>
      </w:r>
    </w:p>
    <w:p w14:paraId="0F1AF103" w14:textId="77777777" w:rsidR="004A0534" w:rsidRDefault="009665F3">
      <w:pPr>
        <w:numPr>
          <w:ilvl w:val="0"/>
          <w:numId w:val="2"/>
        </w:num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Распаковать архив:</w:t>
      </w:r>
    </w:p>
    <w:p w14:paraId="179CAFF9" w14:textId="77777777" w:rsidR="004A0534" w:rsidRDefault="009665F3">
      <w:pPr>
        <w:rPr>
          <w:rFonts w:ascii="Times New Roman" w:eastAsia="Courier New" w:hAnsi="Times New Roman" w:cs="Times New Roman"/>
          <w:sz w:val="20"/>
          <w:szCs w:val="20"/>
        </w:rPr>
      </w:pPr>
      <w:r>
        <w:rPr>
          <w:rFonts w:ascii="Times New Roman" w:eastAsia="Courier New" w:hAnsi="Times New Roman" w:cs="Times New Roman"/>
        </w:rPr>
        <w:tab/>
      </w:r>
      <w:proofErr w:type="spellStart"/>
      <w:r>
        <w:rPr>
          <w:rFonts w:ascii="Times New Roman" w:eastAsia="Courier New" w:hAnsi="Times New Roman" w:cs="Times New Roman"/>
          <w:sz w:val="20"/>
          <w:szCs w:val="20"/>
        </w:rPr>
        <w:t>tar</w:t>
      </w:r>
      <w:proofErr w:type="spellEnd"/>
      <w:r>
        <w:rPr>
          <w:rFonts w:ascii="Times New Roman" w:eastAsia="Courier New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sz w:val="20"/>
          <w:szCs w:val="20"/>
        </w:rPr>
        <w:t>xzvf</w:t>
      </w:r>
      <w:proofErr w:type="spellEnd"/>
      <w:r>
        <w:rPr>
          <w:rFonts w:ascii="Times New Roman" w:eastAsia="Courier New" w:hAnsi="Times New Roman" w:cs="Times New Roman"/>
          <w:sz w:val="20"/>
          <w:szCs w:val="20"/>
        </w:rPr>
        <w:t xml:space="preserve"> &lt;Название архива&gt;</w:t>
      </w:r>
    </w:p>
    <w:p w14:paraId="7117998D" w14:textId="77777777" w:rsidR="004A0534" w:rsidRDefault="009665F3">
      <w:pPr>
        <w:numPr>
          <w:ilvl w:val="0"/>
          <w:numId w:val="2"/>
        </w:num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Загрузить образы и запустить контейнеры:</w:t>
      </w:r>
    </w:p>
    <w:p w14:paraId="316ABBF9" w14:textId="77777777" w:rsidR="004A0534" w:rsidRDefault="009665F3">
      <w:pPr>
        <w:rPr>
          <w:rFonts w:ascii="Times New Roman" w:eastAsia="Courier New" w:hAnsi="Times New Roman" w:cs="Times New Roman"/>
          <w:sz w:val="20"/>
          <w:szCs w:val="20"/>
        </w:rPr>
      </w:pPr>
      <w:r>
        <w:rPr>
          <w:rFonts w:ascii="Times New Roman" w:eastAsia="Courier New" w:hAnsi="Times New Roman" w:cs="Times New Roman"/>
        </w:rPr>
        <w:tab/>
      </w:r>
      <w:r>
        <w:rPr>
          <w:rFonts w:ascii="Times New Roman" w:eastAsia="Courier New" w:hAnsi="Times New Roman" w:cs="Times New Roman"/>
          <w:sz w:val="20"/>
          <w:szCs w:val="20"/>
        </w:rPr>
        <w:t>./upload.sh</w:t>
      </w:r>
    </w:p>
    <w:p w14:paraId="66B9FBC6" w14:textId="77777777" w:rsidR="004A0534" w:rsidRDefault="009665F3">
      <w:pPr>
        <w:numPr>
          <w:ilvl w:val="0"/>
          <w:numId w:val="2"/>
        </w:num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Проверить, что все контейнеры успешно запущены или успешно завершили своё выполнение.</w:t>
      </w:r>
    </w:p>
    <w:p w14:paraId="07FCBD3D" w14:textId="77777777" w:rsidR="004A0534" w:rsidRDefault="009665F3">
      <w:pPr>
        <w:numPr>
          <w:ilvl w:val="0"/>
          <w:numId w:val="2"/>
        </w:num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Проверить, что Система установилась, учётная запись администратора ра</w:t>
      </w:r>
      <w:r>
        <w:rPr>
          <w:rFonts w:ascii="Times New Roman" w:hAnsi="Times New Roman" w:cs="Times New Roman"/>
        </w:rPr>
        <w:t>ботает и пользователей.</w:t>
      </w:r>
    </w:p>
    <w:sectPr w:rsidR="004A053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42907" w14:textId="77777777" w:rsidR="009665F3" w:rsidRDefault="009665F3">
      <w:pPr>
        <w:spacing w:line="240" w:lineRule="auto"/>
      </w:pPr>
      <w:r>
        <w:separator/>
      </w:r>
    </w:p>
  </w:endnote>
  <w:endnote w:type="continuationSeparator" w:id="0">
    <w:p w14:paraId="5A19C51E" w14:textId="77777777" w:rsidR="009665F3" w:rsidRDefault="009665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97F5D" w14:textId="77777777" w:rsidR="009665F3" w:rsidRDefault="009665F3">
      <w:pPr>
        <w:spacing w:before="0"/>
      </w:pPr>
      <w:r>
        <w:separator/>
      </w:r>
    </w:p>
  </w:footnote>
  <w:footnote w:type="continuationSeparator" w:id="0">
    <w:p w14:paraId="62DB7FB9" w14:textId="77777777" w:rsidR="009665F3" w:rsidRDefault="009665F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9ADCABA"/>
    <w:multiLevelType w:val="multilevel"/>
    <w:tmpl w:val="59ADCA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534"/>
    <w:rsid w:val="004A0534"/>
    <w:rsid w:val="009665F3"/>
    <w:rsid w:val="009E2713"/>
    <w:rsid w:val="00D600D8"/>
    <w:rsid w:val="00F078DC"/>
    <w:rsid w:val="00FF3A5B"/>
    <w:rsid w:val="4BB5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E5E4"/>
  <w15:docId w15:val="{D864B01D-3431-4F2A-A292-E59EF824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before="200" w:line="276" w:lineRule="auto"/>
      <w:ind w:firstLine="566"/>
      <w:jc w:val="both"/>
    </w:pPr>
    <w:rPr>
      <w:sz w:val="28"/>
      <w:szCs w:val="28"/>
      <w:lang w:val="ru"/>
    </w:rPr>
  </w:style>
  <w:style w:type="paragraph" w:styleId="1">
    <w:name w:val="heading 1"/>
    <w:basedOn w:val="a"/>
    <w:next w:val="a"/>
    <w:qFormat/>
    <w:pPr>
      <w:keepNext/>
      <w:keepLines/>
      <w:spacing w:after="120"/>
      <w:outlineLvl w:val="0"/>
    </w:pPr>
    <w:rPr>
      <w:sz w:val="46"/>
      <w:szCs w:val="46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outlineLvl w:val="2"/>
    </w:pPr>
  </w:style>
  <w:style w:type="paragraph" w:styleId="4">
    <w:name w:val="heading 4"/>
    <w:basedOn w:val="a"/>
    <w:next w:val="a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keepNext/>
      <w:keepLines/>
      <w:jc w:val="center"/>
    </w:pPr>
    <w:rPr>
      <w:rFonts w:ascii="Times New Roman" w:eastAsia="Times New Roman" w:hAnsi="Times New Roman" w:cs="Times New Roman"/>
      <w:sz w:val="48"/>
      <w:szCs w:val="48"/>
    </w:rPr>
  </w:style>
  <w:style w:type="paragraph" w:styleId="a4">
    <w:name w:val="Subtitle"/>
    <w:basedOn w:val="a"/>
    <w:next w:val="a"/>
    <w:qFormat/>
    <w:pPr>
      <w:keepNext/>
      <w:keepLines/>
      <w:spacing w:before="0"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">
    <w:name w:val="_Style 10"/>
    <w:basedOn w:val="TableNormal"/>
    <w:qFormat/>
    <w:tblPr/>
  </w:style>
  <w:style w:type="character" w:styleId="a5">
    <w:name w:val="Hyperlink"/>
    <w:basedOn w:val="a0"/>
    <w:uiPriority w:val="99"/>
    <w:unhideWhenUsed/>
    <w:rsid w:val="00F078DC"/>
    <w:rPr>
      <w:color w:val="0000FF" w:themeColor="hyperlink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F078DC"/>
    <w:pPr>
      <w:spacing w:before="0" w:after="100" w:line="278" w:lineRule="auto"/>
      <w:ind w:firstLine="0"/>
      <w:jc w:val="left"/>
    </w:pPr>
    <w:rPr>
      <w:rFonts w:eastAsiaTheme="minorHAnsi"/>
      <w:kern w:val="2"/>
      <w:sz w:val="24"/>
      <w:szCs w:val="24"/>
      <w:lang w:val="ru-RU" w:eastAsia="en-US"/>
      <w14:ligatures w14:val="standardContextual"/>
    </w:rPr>
  </w:style>
  <w:style w:type="paragraph" w:styleId="20">
    <w:name w:val="toc 2"/>
    <w:basedOn w:val="a"/>
    <w:next w:val="a"/>
    <w:autoRedefine/>
    <w:uiPriority w:val="39"/>
    <w:unhideWhenUsed/>
    <w:rsid w:val="00F078DC"/>
    <w:pPr>
      <w:spacing w:before="0" w:after="100" w:line="278" w:lineRule="auto"/>
      <w:ind w:left="240" w:firstLine="0"/>
      <w:jc w:val="left"/>
    </w:pPr>
    <w:rPr>
      <w:rFonts w:eastAsiaTheme="minorHAnsi"/>
      <w:kern w:val="2"/>
      <w:sz w:val="24"/>
      <w:szCs w:val="24"/>
      <w:lang w:val="ru-RU" w:eastAsia="en-US"/>
      <w14:ligatures w14:val="standardContextual"/>
    </w:rPr>
  </w:style>
  <w:style w:type="paragraph" w:styleId="30">
    <w:name w:val="toc 3"/>
    <w:basedOn w:val="a"/>
    <w:next w:val="a"/>
    <w:autoRedefine/>
    <w:uiPriority w:val="39"/>
    <w:unhideWhenUsed/>
    <w:rsid w:val="00F078DC"/>
    <w:pPr>
      <w:spacing w:before="0" w:after="100" w:line="278" w:lineRule="auto"/>
      <w:ind w:left="480" w:firstLine="0"/>
      <w:jc w:val="left"/>
    </w:pPr>
    <w:rPr>
      <w:rFonts w:eastAsiaTheme="minorHAnsi"/>
      <w:kern w:val="2"/>
      <w:sz w:val="24"/>
      <w:szCs w:val="24"/>
      <w:lang w:val="ru-RU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docker.com/engine/install/ubunt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r.gruzdev</dc:creator>
  <cp:lastModifiedBy>Demyanova Galina</cp:lastModifiedBy>
  <cp:revision>4</cp:revision>
  <dcterms:created xsi:type="dcterms:W3CDTF">2025-10-21T14:23:00Z</dcterms:created>
  <dcterms:modified xsi:type="dcterms:W3CDTF">2025-10-23T10:36:00Z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ED00F800622B40199CE9950B26055C78_12</vt:lpwstr>
  </property>
</Properties>
</file>